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8FEB" w14:textId="77777777" w:rsidR="001C3726" w:rsidRDefault="00582CEA">
      <w:r>
        <w:rPr>
          <w:noProof/>
        </w:rPr>
        <w:drawing>
          <wp:inline distT="0" distB="0" distL="0" distR="0" wp14:anchorId="2CCAD8C4" wp14:editId="7CEA9251">
            <wp:extent cx="2286000" cy="22797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dv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7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1513" w14:textId="77777777" w:rsidR="001C3726" w:rsidRDefault="00582CEA">
      <w:pPr>
        <w:pStyle w:val="Kop1"/>
      </w:pPr>
      <w:proofErr w:type="spellStart"/>
      <w:r>
        <w:t>Inschrijfformulier</w:t>
      </w:r>
      <w:proofErr w:type="spellEnd"/>
      <w:r>
        <w:t xml:space="preserve"> – </w:t>
      </w:r>
      <w:proofErr w:type="spellStart"/>
      <w:r>
        <w:t>Kinderdagverblijf</w:t>
      </w:r>
      <w:proofErr w:type="spellEnd"/>
      <w:r>
        <w:t xml:space="preserve">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Stapjes</w:t>
      </w:r>
      <w:proofErr w:type="spellEnd"/>
    </w:p>
    <w:p w14:paraId="2F952031" w14:textId="77777777" w:rsidR="001C3726" w:rsidRDefault="00582CEA">
      <w:pPr>
        <w:pStyle w:val="Kop2"/>
      </w:pPr>
      <w:proofErr w:type="spellStart"/>
      <w:r>
        <w:t>Gegevens</w:t>
      </w:r>
      <w:proofErr w:type="spellEnd"/>
      <w:r>
        <w:t xml:space="preserve"> kind</w:t>
      </w:r>
    </w:p>
    <w:p w14:paraId="0700CAAD" w14:textId="77777777" w:rsidR="001C3726" w:rsidRDefault="00582CEA">
      <w:proofErr w:type="spellStart"/>
      <w:r>
        <w:t>Voornaam</w:t>
      </w:r>
      <w:proofErr w:type="spellEnd"/>
      <w:r>
        <w:t>: ______________________________</w:t>
      </w:r>
    </w:p>
    <w:p w14:paraId="446C09C7" w14:textId="77777777" w:rsidR="001C3726" w:rsidRDefault="00582CEA">
      <w:proofErr w:type="spellStart"/>
      <w:r>
        <w:t>Achternaam</w:t>
      </w:r>
      <w:proofErr w:type="spellEnd"/>
      <w:r>
        <w:t>: ____________________________</w:t>
      </w:r>
    </w:p>
    <w:p w14:paraId="7FBFFEF4" w14:textId="77777777" w:rsidR="001C3726" w:rsidRDefault="00582CEA">
      <w:proofErr w:type="spellStart"/>
      <w:r>
        <w:t>Geboortedatum</w:t>
      </w:r>
      <w:proofErr w:type="spellEnd"/>
      <w:r>
        <w:t>: ________________________</w:t>
      </w:r>
    </w:p>
    <w:p w14:paraId="03A4CF34" w14:textId="77777777" w:rsidR="001C3726" w:rsidRDefault="00582CEA">
      <w:r>
        <w:t>BSN: __________________________________</w:t>
      </w:r>
    </w:p>
    <w:p w14:paraId="64ADBB68" w14:textId="77777777" w:rsidR="001C3726" w:rsidRDefault="00582CEA">
      <w:proofErr w:type="spellStart"/>
      <w:r>
        <w:t>Geslacht</w:t>
      </w:r>
      <w:proofErr w:type="spellEnd"/>
      <w:r>
        <w:t xml:space="preserve">: ☐ </w:t>
      </w:r>
      <w:proofErr w:type="spellStart"/>
      <w:r>
        <w:t>Jongen</w:t>
      </w:r>
      <w:proofErr w:type="spellEnd"/>
      <w:r>
        <w:t xml:space="preserve"> ☐ </w:t>
      </w:r>
      <w:proofErr w:type="spellStart"/>
      <w:r>
        <w:t>Meisje</w:t>
      </w:r>
      <w:proofErr w:type="spellEnd"/>
      <w:r>
        <w:t xml:space="preserve"> ☐ Anders</w:t>
      </w:r>
    </w:p>
    <w:p w14:paraId="77FB637D" w14:textId="77777777" w:rsidR="001C3726" w:rsidRDefault="00582CEA">
      <w:pPr>
        <w:pStyle w:val="Kop2"/>
      </w:pPr>
      <w:proofErr w:type="spellStart"/>
      <w:r>
        <w:t>Gegevens</w:t>
      </w:r>
      <w:proofErr w:type="spellEnd"/>
      <w:r>
        <w:t xml:space="preserve"> </w:t>
      </w:r>
      <w:proofErr w:type="spellStart"/>
      <w:r>
        <w:t>ouder</w:t>
      </w:r>
      <w:proofErr w:type="spellEnd"/>
      <w:r>
        <w:t>/</w:t>
      </w:r>
      <w:proofErr w:type="spellStart"/>
      <w:r>
        <w:t>verzorger</w:t>
      </w:r>
      <w:proofErr w:type="spellEnd"/>
      <w:r>
        <w:t xml:space="preserve"> 1</w:t>
      </w:r>
    </w:p>
    <w:p w14:paraId="0224A308" w14:textId="77777777" w:rsidR="001C3726" w:rsidRDefault="00582CEA">
      <w:r>
        <w:t>Naam: _________________________________</w:t>
      </w:r>
    </w:p>
    <w:p w14:paraId="5BA748D5" w14:textId="71B0E637" w:rsidR="00286D9D" w:rsidRDefault="00582CEA">
      <w:r>
        <w:t>Adres: ________________________________</w:t>
      </w:r>
    </w:p>
    <w:p w14:paraId="0F0E4BB5" w14:textId="474F6666" w:rsidR="00286D9D" w:rsidRDefault="00286D9D">
      <w:r>
        <w:t>BSN</w:t>
      </w:r>
    </w:p>
    <w:p w14:paraId="577289C2" w14:textId="77777777" w:rsidR="001C3726" w:rsidRDefault="00582CEA">
      <w:r>
        <w:t xml:space="preserve">Postcode &amp; </w:t>
      </w:r>
      <w:proofErr w:type="spellStart"/>
      <w:r>
        <w:t>woonplaats</w:t>
      </w:r>
      <w:proofErr w:type="spellEnd"/>
      <w:r>
        <w:t>: ________________</w:t>
      </w:r>
    </w:p>
    <w:p w14:paraId="601BB762" w14:textId="77777777" w:rsidR="001C3726" w:rsidRDefault="00582CEA">
      <w:proofErr w:type="spellStart"/>
      <w:r>
        <w:t>Telefoonnummer</w:t>
      </w:r>
      <w:proofErr w:type="spellEnd"/>
      <w:r>
        <w:t>: _______________________</w:t>
      </w:r>
    </w:p>
    <w:p w14:paraId="225717A0" w14:textId="77777777" w:rsidR="001C3726" w:rsidRDefault="00582CEA">
      <w:r>
        <w:t>E-mail: _______________________________</w:t>
      </w:r>
    </w:p>
    <w:p w14:paraId="7D6D5BD3" w14:textId="77777777" w:rsidR="00286D9D" w:rsidRDefault="00286D9D">
      <w:pPr>
        <w:pStyle w:val="Kop2"/>
      </w:pPr>
    </w:p>
    <w:p w14:paraId="3697943C" w14:textId="77777777" w:rsidR="00286D9D" w:rsidRDefault="00286D9D">
      <w:pPr>
        <w:pStyle w:val="Kop2"/>
      </w:pPr>
    </w:p>
    <w:p w14:paraId="5EE1496E" w14:textId="77777777" w:rsidR="00286D9D" w:rsidRDefault="00286D9D">
      <w:pPr>
        <w:pStyle w:val="Kop2"/>
      </w:pPr>
    </w:p>
    <w:p w14:paraId="0232139F" w14:textId="701E8BAC" w:rsidR="001C3726" w:rsidRDefault="00582CEA">
      <w:pPr>
        <w:pStyle w:val="Kop2"/>
      </w:pPr>
      <w:proofErr w:type="spellStart"/>
      <w:r>
        <w:t>Gegevens</w:t>
      </w:r>
      <w:proofErr w:type="spellEnd"/>
      <w:r>
        <w:t xml:space="preserve"> </w:t>
      </w:r>
      <w:proofErr w:type="spellStart"/>
      <w:r>
        <w:t>ouder</w:t>
      </w:r>
      <w:proofErr w:type="spellEnd"/>
      <w:r>
        <w:t>/</w:t>
      </w:r>
      <w:proofErr w:type="spellStart"/>
      <w:r>
        <w:t>verzorger</w:t>
      </w:r>
      <w:proofErr w:type="spellEnd"/>
      <w:r>
        <w:t xml:space="preserve"> 2</w:t>
      </w:r>
    </w:p>
    <w:p w14:paraId="56275A9B" w14:textId="77777777" w:rsidR="001C3726" w:rsidRDefault="00582CEA">
      <w:r>
        <w:t>Naam: _________________________________</w:t>
      </w:r>
    </w:p>
    <w:p w14:paraId="3ECBCDB8" w14:textId="77777777" w:rsidR="001C3726" w:rsidRDefault="00582CEA">
      <w:r>
        <w:t>Adres: ________________________________</w:t>
      </w:r>
    </w:p>
    <w:p w14:paraId="56E4D531" w14:textId="0B913804" w:rsidR="00286D9D" w:rsidRDefault="00286D9D">
      <w:r>
        <w:t>BSN</w:t>
      </w:r>
    </w:p>
    <w:p w14:paraId="2B9FDB6B" w14:textId="77777777" w:rsidR="001C3726" w:rsidRDefault="00582CEA">
      <w:r>
        <w:t xml:space="preserve">Postcode &amp; </w:t>
      </w:r>
      <w:proofErr w:type="spellStart"/>
      <w:r>
        <w:t>woonplaats</w:t>
      </w:r>
      <w:proofErr w:type="spellEnd"/>
      <w:r>
        <w:t>: ________________</w:t>
      </w:r>
    </w:p>
    <w:p w14:paraId="2EB16DF7" w14:textId="77777777" w:rsidR="001C3726" w:rsidRDefault="00582CEA">
      <w:proofErr w:type="spellStart"/>
      <w:r>
        <w:t>Telefoonnummer</w:t>
      </w:r>
      <w:proofErr w:type="spellEnd"/>
      <w:r>
        <w:t>: _______________________</w:t>
      </w:r>
    </w:p>
    <w:p w14:paraId="67D46B41" w14:textId="77777777" w:rsidR="001C3726" w:rsidRDefault="00582CEA">
      <w:r>
        <w:t>E-mail: _______________________________</w:t>
      </w:r>
    </w:p>
    <w:p w14:paraId="5B23843D" w14:textId="77777777" w:rsidR="001C3726" w:rsidRDefault="00582CEA">
      <w:pPr>
        <w:pStyle w:val="Kop2"/>
      </w:pPr>
      <w:proofErr w:type="spellStart"/>
      <w:r>
        <w:t>Opvanggegevens</w:t>
      </w:r>
      <w:proofErr w:type="spellEnd"/>
    </w:p>
    <w:p w14:paraId="7C94FA03" w14:textId="77777777" w:rsidR="001C3726" w:rsidRDefault="00582CEA">
      <w:proofErr w:type="spellStart"/>
      <w:r>
        <w:t>Startdatum</w:t>
      </w:r>
      <w:proofErr w:type="spellEnd"/>
      <w:r>
        <w:t>: ____________________________</w:t>
      </w:r>
    </w:p>
    <w:p w14:paraId="7A484DD5" w14:textId="77777777" w:rsidR="001C3726" w:rsidRDefault="00582CEA">
      <w:r>
        <w:t xml:space="preserve">Dagen: ☐ Ma ☐ Di ☐ Wo ☐ Do ☐ </w:t>
      </w:r>
      <w:proofErr w:type="spellStart"/>
      <w:r>
        <w:t>Vr</w:t>
      </w:r>
      <w:proofErr w:type="spellEnd"/>
    </w:p>
    <w:p w14:paraId="42DED140" w14:textId="77777777" w:rsidR="001C3726" w:rsidRDefault="00582CEA">
      <w:proofErr w:type="spellStart"/>
      <w:r>
        <w:t>Tijden</w:t>
      </w:r>
      <w:proofErr w:type="spellEnd"/>
      <w:r>
        <w:t>: ________________________________</w:t>
      </w:r>
    </w:p>
    <w:p w14:paraId="790E5B3D" w14:textId="77777777" w:rsidR="001C3726" w:rsidRDefault="00582CEA">
      <w:pPr>
        <w:pStyle w:val="Kop2"/>
      </w:pPr>
      <w:proofErr w:type="spellStart"/>
      <w:r>
        <w:t>Medische</w:t>
      </w:r>
      <w:proofErr w:type="spellEnd"/>
      <w:r>
        <w:t xml:space="preserve"> </w:t>
      </w:r>
      <w:proofErr w:type="spellStart"/>
      <w:r>
        <w:t>informatie</w:t>
      </w:r>
      <w:proofErr w:type="spellEnd"/>
    </w:p>
    <w:p w14:paraId="36CF2EF1" w14:textId="77777777" w:rsidR="001C3726" w:rsidRDefault="00582CEA">
      <w:proofErr w:type="spellStart"/>
      <w:r>
        <w:t>Allergieën</w:t>
      </w:r>
      <w:proofErr w:type="spellEnd"/>
      <w:r>
        <w:t>: ____________________________</w:t>
      </w:r>
    </w:p>
    <w:p w14:paraId="4548B016" w14:textId="77777777" w:rsidR="001C3726" w:rsidRDefault="00582CEA">
      <w:proofErr w:type="spellStart"/>
      <w:r>
        <w:t>Medicatie</w:t>
      </w:r>
      <w:proofErr w:type="spellEnd"/>
      <w:r>
        <w:t>: _____________________________</w:t>
      </w:r>
    </w:p>
    <w:p w14:paraId="10982259" w14:textId="77777777" w:rsidR="001C3726" w:rsidRDefault="00582CEA">
      <w:proofErr w:type="spellStart"/>
      <w:r>
        <w:t>Huisarts</w:t>
      </w:r>
      <w:proofErr w:type="spellEnd"/>
      <w:r>
        <w:t>: ______________________________</w:t>
      </w:r>
    </w:p>
    <w:p w14:paraId="376A6874" w14:textId="77777777" w:rsidR="001C3726" w:rsidRDefault="00582CEA">
      <w:proofErr w:type="spellStart"/>
      <w:r>
        <w:t>Telefoon</w:t>
      </w:r>
      <w:proofErr w:type="spellEnd"/>
      <w:r>
        <w:t xml:space="preserve"> </w:t>
      </w:r>
      <w:proofErr w:type="spellStart"/>
      <w:r>
        <w:t>huisarts</w:t>
      </w:r>
      <w:proofErr w:type="spellEnd"/>
      <w:r>
        <w:t>: _____________________</w:t>
      </w:r>
    </w:p>
    <w:p w14:paraId="083605DB" w14:textId="77777777" w:rsidR="001C3726" w:rsidRDefault="00582CEA">
      <w:pPr>
        <w:pStyle w:val="Kop2"/>
      </w:pPr>
      <w:proofErr w:type="spellStart"/>
      <w:r>
        <w:t>Noodcontact</w:t>
      </w:r>
      <w:proofErr w:type="spellEnd"/>
    </w:p>
    <w:p w14:paraId="1B8B62A0" w14:textId="77777777" w:rsidR="001C3726" w:rsidRDefault="00582CEA">
      <w:r>
        <w:t>Naam: _________________________________</w:t>
      </w:r>
    </w:p>
    <w:p w14:paraId="4D535337" w14:textId="77777777" w:rsidR="001C3726" w:rsidRDefault="00582CEA">
      <w:proofErr w:type="spellStart"/>
      <w:r>
        <w:t>Relatie</w:t>
      </w:r>
      <w:proofErr w:type="spellEnd"/>
      <w:r>
        <w:t>: _______________________________</w:t>
      </w:r>
    </w:p>
    <w:p w14:paraId="10AC3C93" w14:textId="77777777" w:rsidR="001C3726" w:rsidRDefault="00582CEA">
      <w:proofErr w:type="spellStart"/>
      <w:r>
        <w:t>Telefoonnummer</w:t>
      </w:r>
      <w:proofErr w:type="spellEnd"/>
      <w:r>
        <w:t>: _______________________</w:t>
      </w:r>
    </w:p>
    <w:p w14:paraId="3A9C93D7" w14:textId="77777777" w:rsidR="001C3726" w:rsidRDefault="00582CEA">
      <w:pPr>
        <w:pStyle w:val="Kop2"/>
      </w:pPr>
      <w:proofErr w:type="spellStart"/>
      <w:r>
        <w:t>Toestemming</w:t>
      </w:r>
      <w:proofErr w:type="spellEnd"/>
    </w:p>
    <w:p w14:paraId="23E0810A" w14:textId="77777777" w:rsidR="001C3726" w:rsidRDefault="00582CEA">
      <w:r>
        <w:t xml:space="preserve">☐ Ik </w:t>
      </w:r>
      <w:proofErr w:type="spellStart"/>
      <w:r>
        <w:t>geef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foto’s</w:t>
      </w:r>
      <w:proofErr w:type="spellEnd"/>
      <w:r>
        <w:t xml:space="preserve"> (intern </w:t>
      </w:r>
      <w:proofErr w:type="spellStart"/>
      <w:r>
        <w:t>gebruik</w:t>
      </w:r>
      <w:proofErr w:type="spellEnd"/>
      <w:r>
        <w:t>)</w:t>
      </w:r>
    </w:p>
    <w:p w14:paraId="76C31F9E" w14:textId="77777777" w:rsidR="001C3726" w:rsidRDefault="00582CEA">
      <w:r>
        <w:t xml:space="preserve">☐ Ik </w:t>
      </w:r>
      <w:proofErr w:type="spellStart"/>
      <w:r>
        <w:t>geef</w:t>
      </w:r>
      <w:proofErr w:type="spellEnd"/>
      <w:r>
        <w:t xml:space="preserve"> </w:t>
      </w:r>
      <w:proofErr w:type="spellStart"/>
      <w:r>
        <w:t>toestemming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foto’s</w:t>
      </w:r>
      <w:proofErr w:type="spellEnd"/>
      <w:r>
        <w:t xml:space="preserve"> (social media)</w:t>
      </w:r>
    </w:p>
    <w:p w14:paraId="36A0D913" w14:textId="77777777" w:rsidR="001C3726" w:rsidRDefault="00582CEA">
      <w:pPr>
        <w:pStyle w:val="Kop2"/>
      </w:pPr>
      <w:proofErr w:type="spellStart"/>
      <w:r>
        <w:lastRenderedPageBreak/>
        <w:t>Ondertekening</w:t>
      </w:r>
      <w:proofErr w:type="spellEnd"/>
    </w:p>
    <w:p w14:paraId="53B47E4D" w14:textId="77777777" w:rsidR="001C3726" w:rsidRDefault="00582CEA">
      <w:proofErr w:type="spellStart"/>
      <w:r>
        <w:t>Plaats</w:t>
      </w:r>
      <w:proofErr w:type="spellEnd"/>
      <w:r>
        <w:t>: ________________________________</w:t>
      </w:r>
    </w:p>
    <w:p w14:paraId="4E5E25FD" w14:textId="77777777" w:rsidR="001C3726" w:rsidRDefault="00582CEA">
      <w:r>
        <w:t>Datum: _________________________________</w:t>
      </w:r>
    </w:p>
    <w:p w14:paraId="0CE448D5" w14:textId="77777777" w:rsidR="001C3726" w:rsidRDefault="00582CEA">
      <w:proofErr w:type="spellStart"/>
      <w:r>
        <w:t>Handtekening</w:t>
      </w:r>
      <w:proofErr w:type="spellEnd"/>
      <w:r>
        <w:t>: __________________________</w:t>
      </w:r>
    </w:p>
    <w:sectPr w:rsidR="001C37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91673">
    <w:abstractNumId w:val="8"/>
  </w:num>
  <w:num w:numId="2" w16cid:durableId="2099598483">
    <w:abstractNumId w:val="6"/>
  </w:num>
  <w:num w:numId="3" w16cid:durableId="1480924161">
    <w:abstractNumId w:val="5"/>
  </w:num>
  <w:num w:numId="4" w16cid:durableId="1818255585">
    <w:abstractNumId w:val="4"/>
  </w:num>
  <w:num w:numId="5" w16cid:durableId="1444492185">
    <w:abstractNumId w:val="7"/>
  </w:num>
  <w:num w:numId="6" w16cid:durableId="333459779">
    <w:abstractNumId w:val="3"/>
  </w:num>
  <w:num w:numId="7" w16cid:durableId="711659519">
    <w:abstractNumId w:val="2"/>
  </w:num>
  <w:num w:numId="8" w16cid:durableId="1774353867">
    <w:abstractNumId w:val="1"/>
  </w:num>
  <w:num w:numId="9" w16cid:durableId="167949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875"/>
    <w:rsid w:val="0006063C"/>
    <w:rsid w:val="0015074B"/>
    <w:rsid w:val="0019351F"/>
    <w:rsid w:val="001C3726"/>
    <w:rsid w:val="0028306C"/>
    <w:rsid w:val="00286D9D"/>
    <w:rsid w:val="0029639D"/>
    <w:rsid w:val="00326F90"/>
    <w:rsid w:val="00536872"/>
    <w:rsid w:val="00582CEA"/>
    <w:rsid w:val="006E455A"/>
    <w:rsid w:val="00AA1D8D"/>
    <w:rsid w:val="00B47730"/>
    <w:rsid w:val="00B8441A"/>
    <w:rsid w:val="00C1135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15865"/>
  <w14:defaultImageDpi w14:val="300"/>
  <w15:docId w15:val="{B2D5E4CF-9A67-0B4B-BE66-2AA547A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Elise Laterveer</cp:lastModifiedBy>
  <cp:revision>2</cp:revision>
  <cp:lastPrinted>2026-03-25T21:16:00Z</cp:lastPrinted>
  <dcterms:created xsi:type="dcterms:W3CDTF">2026-03-25T21:26:00Z</dcterms:created>
  <dcterms:modified xsi:type="dcterms:W3CDTF">2026-03-25T21:26:00Z</dcterms:modified>
  <cp:category/>
</cp:coreProperties>
</file>